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22 января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Style w:val="cat-UserDefinedgrp-18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>
        <w:rPr>
          <w:rStyle w:val="cat-UserDefinedgrp-19rplc-5"/>
          <w:rFonts w:ascii="Times New Roman" w:eastAsia="Times New Roman" w:hAnsi="Times New Roman" w:cs="Times New Roman"/>
          <w:sz w:val="27"/>
          <w:szCs w:val="27"/>
        </w:rPr>
        <w:t>...С.В.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</w:t>
      </w:r>
      <w:r>
        <w:rPr>
          <w:rFonts w:ascii="Times New Roman" w:eastAsia="Times New Roman" w:hAnsi="Times New Roman" w:cs="Times New Roman"/>
          <w:sz w:val="27"/>
          <w:szCs w:val="27"/>
        </w:rPr>
        <w:t>ГПК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Style w:val="cat-UserDefinedgrp-18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0rplc-9"/>
          <w:rFonts w:ascii="Times New Roman" w:eastAsia="Times New Roman" w:hAnsi="Times New Roman" w:cs="Times New Roman"/>
          <w:sz w:val="27"/>
          <w:szCs w:val="27"/>
        </w:rPr>
        <w:t>...С.В.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1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Style w:val="cat-UserDefinedgrp-18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2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задолженность по договору займа № </w:t>
      </w:r>
      <w:r>
        <w:rPr>
          <w:rStyle w:val="cat-UserDefinedgrp-23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2025 года в размере 30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000,5 руб., из которых: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456,4 руб. – остаток основного долга, 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544,07 руб. – проценты по договору за 163 дня пользования займом за период с 27.02.2025 года по 08.08.2025 года,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судебные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22 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>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Король Е.П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4">
    <w:name w:val="cat-UserDefined grp-18 rplc-4"/>
    <w:basedOn w:val="DefaultParagraphFont"/>
  </w:style>
  <w:style w:type="character" w:customStyle="1" w:styleId="cat-UserDefinedgrp-19rplc-5">
    <w:name w:val="cat-UserDefined grp-19 rplc-5"/>
    <w:basedOn w:val="DefaultParagraphFont"/>
  </w:style>
  <w:style w:type="character" w:customStyle="1" w:styleId="cat-UserDefinedgrp-18rplc-8">
    <w:name w:val="cat-UserDefined grp-18 rplc-8"/>
    <w:basedOn w:val="DefaultParagraphFont"/>
  </w:style>
  <w:style w:type="character" w:customStyle="1" w:styleId="cat-UserDefinedgrp-20rplc-9">
    <w:name w:val="cat-UserDefined grp-20 rplc-9"/>
    <w:basedOn w:val="DefaultParagraphFont"/>
  </w:style>
  <w:style w:type="character" w:customStyle="1" w:styleId="cat-UserDefinedgrp-21rplc-11">
    <w:name w:val="cat-UserDefined grp-21 rplc-11"/>
    <w:basedOn w:val="DefaultParagraphFont"/>
  </w:style>
  <w:style w:type="character" w:customStyle="1" w:styleId="cat-UserDefinedgrp-18rplc-16">
    <w:name w:val="cat-UserDefined grp-18 rplc-16"/>
    <w:basedOn w:val="DefaultParagraphFont"/>
  </w:style>
  <w:style w:type="character" w:customStyle="1" w:styleId="cat-UserDefinedgrp-22rplc-17">
    <w:name w:val="cat-UserDefined grp-22 rplc-17"/>
    <w:basedOn w:val="DefaultParagraphFont"/>
  </w:style>
  <w:style w:type="character" w:customStyle="1" w:styleId="cat-UserDefinedgrp-23rplc-19">
    <w:name w:val="cat-UserDefined grp-23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